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CA547C" w14:paraId="4071EE1C" w14:textId="77777777" w:rsidTr="00980555">
        <w:trPr>
          <w:jc w:val="center"/>
        </w:trPr>
        <w:tc>
          <w:tcPr>
            <w:tcW w:w="9464" w:type="dxa"/>
            <w:shd w:val="clear" w:color="auto" w:fill="1A376C"/>
          </w:tcPr>
          <w:p w14:paraId="2AD15C81" w14:textId="77777777" w:rsidR="00CA547C" w:rsidRDefault="00CA547C" w:rsidP="00980555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3CD67F5B" w14:textId="77777777" w:rsidR="00CA547C" w:rsidRDefault="00CA547C" w:rsidP="00980555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>&amp;</w:t>
            </w:r>
          </w:p>
          <w:p w14:paraId="0BE08C45" w14:textId="77777777" w:rsidR="00CA547C" w:rsidRDefault="00CA547C" w:rsidP="00980555">
            <w:pPr>
              <w:ind w:left="170"/>
              <w:jc w:val="center"/>
            </w:pPr>
            <w:r w:rsidRPr="00BB3737"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>
              <w:rPr>
                <w:b/>
                <w:color w:val="FFFFFF"/>
                <w:sz w:val="26"/>
              </w:rPr>
              <w:br/>
            </w:r>
            <w:r>
              <w:rPr>
                <w:color w:val="C89F2E"/>
                <w:sz w:val="20"/>
              </w:rPr>
              <w:t>"Co-Creating Resilient Futures: Rethinking Education, Innovation, and Society"</w:t>
            </w:r>
            <w:r>
              <w:rPr>
                <w:color w:val="C89F2E"/>
                <w:sz w:val="20"/>
              </w:rPr>
              <w:br/>
            </w:r>
            <w:r>
              <w:rPr>
                <w:color w:val="CCCCCC"/>
                <w:sz w:val="18"/>
              </w:rPr>
              <w:t xml:space="preserve">14–16 November </w:t>
            </w:r>
            <w:proofErr w:type="gramStart"/>
            <w:r>
              <w:rPr>
                <w:color w:val="CCCCCC"/>
                <w:sz w:val="18"/>
              </w:rPr>
              <w:t>2026  |</w:t>
            </w:r>
            <w:proofErr w:type="gramEnd"/>
            <w:r>
              <w:rPr>
                <w:color w:val="CCCCCC"/>
                <w:sz w:val="18"/>
              </w:rPr>
              <w:t xml:space="preserve">  The Education University of Hong Kong, Hong Kong</w:t>
            </w:r>
          </w:p>
        </w:tc>
      </w:tr>
    </w:tbl>
    <w:p w14:paraId="38B18D7B" w14:textId="77777777" w:rsidR="007B73AD" w:rsidRDefault="007B73AD"/>
    <w:p w14:paraId="0E8D77B6" w14:textId="77777777" w:rsidR="007B73AD" w:rsidRDefault="00153B2A">
      <w:pPr>
        <w:jc w:val="center"/>
      </w:pPr>
      <w:r>
        <w:rPr>
          <w:b/>
          <w:color w:val="1A376C"/>
          <w:sz w:val="32"/>
        </w:rPr>
        <w:t>Poster Proposal Template</w:t>
      </w:r>
    </w:p>
    <w:p w14:paraId="6436344B" w14:textId="77777777" w:rsidR="007B73AD" w:rsidRDefault="007B73AD">
      <w:pPr>
        <w:pBdr>
          <w:bottom w:val="single" w:sz="18" w:space="1" w:color="C89F2E"/>
        </w:pBdr>
        <w:spacing w:before="40" w:after="40"/>
      </w:pPr>
    </w:p>
    <w:p w14:paraId="0E80FD69" w14:textId="77777777" w:rsidR="007B73AD" w:rsidRDefault="00153B2A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 xml:space="preserve">Note: Please fill in your information where indicated by square brackets </w:t>
      </w:r>
      <w:proofErr w:type="gramStart"/>
      <w:r>
        <w:rPr>
          <w:i/>
          <w:color w:val="606060"/>
          <w:sz w:val="18"/>
        </w:rPr>
        <w:t>[ ]</w:t>
      </w:r>
      <w:proofErr w:type="gramEnd"/>
      <w:r>
        <w:rPr>
          <w:i/>
          <w:color w:val="606060"/>
          <w:sz w:val="18"/>
        </w:rPr>
        <w:t>. Delete instructions when not applicable.</w:t>
      </w:r>
    </w:p>
    <w:p w14:paraId="058668A9" w14:textId="77777777" w:rsidR="007B73AD" w:rsidRDefault="00153B2A">
      <w:pPr>
        <w:spacing w:before="80" w:after="160"/>
      </w:pPr>
      <w:r>
        <w:rPr>
          <w:i/>
          <w:color w:val="606060"/>
          <w:sz w:val="18"/>
        </w:rPr>
        <w:t>Poster presentations are particularly suitable for early-stage research, emerging ideas, methodological developments, doctoral work, or practice-based projects that would benefit from focused discussion.</w:t>
      </w:r>
    </w:p>
    <w:p w14:paraId="1069C1C3" w14:textId="77777777" w:rsidR="007B73AD" w:rsidRDefault="00153B2A">
      <w:pPr>
        <w:spacing w:before="200" w:after="40"/>
      </w:pPr>
      <w:r>
        <w:rPr>
          <w:b/>
          <w:color w:val="1A376C"/>
        </w:rPr>
        <w:t>Poster Title</w:t>
      </w:r>
    </w:p>
    <w:p w14:paraId="443B0951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27E13A19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 xml:space="preserve">[ Poster </w:t>
      </w:r>
      <w:proofErr w:type="gramStart"/>
      <w:r>
        <w:rPr>
          <w:i/>
          <w:color w:val="606060"/>
          <w:sz w:val="20"/>
        </w:rPr>
        <w:t>Title ]</w:t>
      </w:r>
      <w:proofErr w:type="gramEnd"/>
    </w:p>
    <w:p w14:paraId="067EAA7A" w14:textId="77777777" w:rsidR="007B73AD" w:rsidRDefault="00153B2A">
      <w:pPr>
        <w:spacing w:before="200" w:after="40"/>
      </w:pPr>
      <w:r>
        <w:rPr>
          <w:b/>
          <w:color w:val="1A376C"/>
        </w:rPr>
        <w:t>Conference Theme</w:t>
      </w:r>
    </w:p>
    <w:p w14:paraId="445EB22F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7FE680D3" w14:textId="77777777" w:rsidR="007B73AD" w:rsidRDefault="00153B2A">
      <w:pPr>
        <w:spacing w:before="80" w:after="40"/>
        <w:rPr>
          <w:i/>
          <w:color w:val="606060"/>
          <w:sz w:val="18"/>
        </w:rPr>
      </w:pPr>
      <w:r>
        <w:rPr>
          <w:i/>
          <w:color w:val="606060"/>
          <w:sz w:val="18"/>
        </w:rPr>
        <w:t>Select the theme that best fits your submission:</w:t>
      </w:r>
    </w:p>
    <w:p w14:paraId="5C93251E" w14:textId="71674297" w:rsidR="001F6FB3" w:rsidRDefault="001F6FB3">
      <w:pPr>
        <w:spacing w:before="80" w:after="40"/>
      </w:pPr>
      <w:r w:rsidRPr="001F6FB3">
        <w:t xml:space="preserve">Triple Helix Conference </w:t>
      </w:r>
      <w:r>
        <w:t xml:space="preserve">Sub </w:t>
      </w:r>
      <w:r w:rsidRPr="001F6FB3">
        <w:t>Themes</w:t>
      </w:r>
    </w:p>
    <w:p w14:paraId="53DB6A45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1. Foundations, methods and multi-helix models</w:t>
      </w:r>
    </w:p>
    <w:p w14:paraId="2388BD79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2. Resilient education and sustainable entrepreneurial universities </w:t>
      </w:r>
    </w:p>
    <w:p w14:paraId="4FD98DB8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3. Human-</w:t>
      </w:r>
      <w:proofErr w:type="spellStart"/>
      <w:r w:rsidRPr="00597FF7">
        <w:rPr>
          <w:sz w:val="20"/>
        </w:rPr>
        <w:t>centred</w:t>
      </w:r>
      <w:proofErr w:type="spellEnd"/>
      <w:r w:rsidRPr="00597FF7">
        <w:rPr>
          <w:sz w:val="20"/>
        </w:rPr>
        <w:t xml:space="preserve"> innovation and public value creation </w:t>
      </w:r>
    </w:p>
    <w:p w14:paraId="681E9F9D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4. Inclusive societies and social innovation </w:t>
      </w:r>
    </w:p>
    <w:p w14:paraId="79DE26B8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5. Governance, place and ecosystems for co-creation </w:t>
      </w:r>
    </w:p>
    <w:p w14:paraId="5A805522" w14:textId="77777777" w:rsidR="00597FF7" w:rsidRPr="00B359DA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6. Transitions, capabilities and future work</w:t>
      </w:r>
    </w:p>
    <w:p w14:paraId="7115A2D5" w14:textId="77777777" w:rsidR="00B359DA" w:rsidRDefault="00B359DA" w:rsidP="00B359DA">
      <w:pPr>
        <w:spacing w:before="20" w:after="20"/>
        <w:ind w:left="360"/>
        <w:contextualSpacing/>
      </w:pPr>
    </w:p>
    <w:p w14:paraId="460D8F8B" w14:textId="7ED73874" w:rsidR="00B359DA" w:rsidRDefault="00B359DA" w:rsidP="00B359DA">
      <w:pPr>
        <w:spacing w:before="80" w:after="40"/>
      </w:pPr>
      <w:r>
        <w:t>GRIFE</w:t>
      </w:r>
      <w:r w:rsidRPr="001F6FB3">
        <w:t xml:space="preserve"> Conference </w:t>
      </w:r>
      <w:r>
        <w:t xml:space="preserve">Sub </w:t>
      </w:r>
      <w:r w:rsidRPr="001F6FB3">
        <w:t>Themes</w:t>
      </w:r>
    </w:p>
    <w:p w14:paraId="1148A7A2" w14:textId="3C7AD265" w:rsidR="00B359DA" w:rsidRPr="00DA6926" w:rsidRDefault="004F7F8E" w:rsidP="00B359DA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 xml:space="preserve">7. </w:t>
      </w:r>
      <w:r w:rsidRPr="00DA6926">
        <w:rPr>
          <w:sz w:val="20"/>
          <w:szCs w:val="20"/>
        </w:rPr>
        <w:t>Education futures and cross-regional dialogue: Global and comparative perspectives</w:t>
      </w:r>
    </w:p>
    <w:p w14:paraId="5A2E58E0" w14:textId="77777777" w:rsidR="000056AB" w:rsidRPr="00DA6926" w:rsidRDefault="00A252D2" w:rsidP="000056AB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rFonts w:hint="eastAsia"/>
          <w:sz w:val="20"/>
          <w:szCs w:val="20"/>
        </w:rPr>
        <w:t>8</w:t>
      </w:r>
      <w:r w:rsidRPr="00DA6926">
        <w:rPr>
          <w:sz w:val="20"/>
          <w:szCs w:val="20"/>
        </w:rPr>
        <w:t xml:space="preserve">. </w:t>
      </w:r>
      <w:r w:rsidRPr="00DA6926">
        <w:rPr>
          <w:sz w:val="20"/>
          <w:szCs w:val="20"/>
        </w:rPr>
        <w:t>Educational innovation, learning and institutional transformation</w:t>
      </w:r>
      <w:r w:rsidRPr="00DA6926">
        <w:rPr>
          <w:sz w:val="20"/>
          <w:szCs w:val="20"/>
        </w:rPr>
        <w:t xml:space="preserve"> </w:t>
      </w:r>
    </w:p>
    <w:p w14:paraId="565CED6F" w14:textId="319E3B57" w:rsidR="00B359DA" w:rsidRPr="00DA6926" w:rsidRDefault="000056AB" w:rsidP="000056AB">
      <w:pPr>
        <w:numPr>
          <w:ilvl w:val="0"/>
          <w:numId w:val="1"/>
        </w:numPr>
        <w:spacing w:before="20" w:after="20"/>
        <w:contextualSpacing/>
        <w:rPr>
          <w:sz w:val="20"/>
          <w:szCs w:val="20"/>
        </w:rPr>
      </w:pPr>
      <w:r w:rsidRPr="00DA6926">
        <w:rPr>
          <w:sz w:val="20"/>
          <w:szCs w:val="20"/>
        </w:rPr>
        <w:t xml:space="preserve">9. </w:t>
      </w:r>
      <w:r w:rsidRPr="00DA6926">
        <w:rPr>
          <w:sz w:val="20"/>
          <w:szCs w:val="20"/>
        </w:rPr>
        <w:t>Research, policy and professional engagement for educational development</w:t>
      </w:r>
    </w:p>
    <w:p w14:paraId="4233DD7B" w14:textId="77777777" w:rsidR="000056AB" w:rsidRPr="00597FF7" w:rsidRDefault="000056AB" w:rsidP="00B359DA">
      <w:pPr>
        <w:spacing w:before="20" w:after="20"/>
        <w:ind w:left="360"/>
        <w:contextualSpacing/>
      </w:pPr>
    </w:p>
    <w:p w14:paraId="5E3DA4F2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>Selected theme</w:t>
      </w:r>
      <w:proofErr w:type="gramStart"/>
      <w:r>
        <w:rPr>
          <w:b/>
          <w:color w:val="1A376C"/>
          <w:sz w:val="20"/>
        </w:rPr>
        <w:t xml:space="preserve">:  </w:t>
      </w:r>
      <w:r>
        <w:rPr>
          <w:i/>
          <w:color w:val="606060"/>
          <w:sz w:val="20"/>
        </w:rPr>
        <w:t>[</w:t>
      </w:r>
      <w:proofErr w:type="gramEnd"/>
      <w:r>
        <w:rPr>
          <w:i/>
          <w:color w:val="606060"/>
          <w:sz w:val="20"/>
        </w:rPr>
        <w:t xml:space="preserve"> enter theme number ]</w:t>
      </w:r>
    </w:p>
    <w:p w14:paraId="7DEDB3C6" w14:textId="77777777" w:rsidR="007B73AD" w:rsidRDefault="00153B2A">
      <w:pPr>
        <w:spacing w:before="200" w:after="40"/>
      </w:pPr>
      <w:r>
        <w:rPr>
          <w:b/>
          <w:color w:val="1A376C"/>
        </w:rPr>
        <w:t>Author Information</w:t>
      </w:r>
    </w:p>
    <w:p w14:paraId="2316A74C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371CC588" w14:textId="77777777" w:rsidR="007B73AD" w:rsidRDefault="00153B2A">
      <w:r>
        <w:rPr>
          <w:i/>
          <w:color w:val="606060"/>
          <w:sz w:val="20"/>
        </w:rPr>
        <w:t>[Author (Name Surname), Department (if applicable), Organization, City, State (US only), Country]</w:t>
      </w:r>
    </w:p>
    <w:p w14:paraId="65D2D1B7" w14:textId="77777777" w:rsidR="007B73AD" w:rsidRDefault="00153B2A">
      <w:r>
        <w:rPr>
          <w:i/>
          <w:color w:val="606060"/>
          <w:sz w:val="17"/>
        </w:rPr>
        <w:t>NOTE: No further information or detail should be included. Add as many author lines as needed.</w:t>
      </w:r>
    </w:p>
    <w:p w14:paraId="63C4351E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>Corresponding author</w:t>
      </w:r>
      <w:proofErr w:type="gramStart"/>
      <w:r>
        <w:rPr>
          <w:b/>
          <w:color w:val="1A376C"/>
          <w:sz w:val="20"/>
        </w:rPr>
        <w:t xml:space="preserve">:  </w:t>
      </w:r>
      <w:r>
        <w:rPr>
          <w:i/>
          <w:color w:val="606060"/>
          <w:sz w:val="20"/>
        </w:rPr>
        <w:t>[</w:t>
      </w:r>
      <w:proofErr w:type="gramEnd"/>
      <w:r>
        <w:rPr>
          <w:i/>
          <w:color w:val="606060"/>
          <w:sz w:val="20"/>
        </w:rPr>
        <w:t>Name Surname]</w:t>
      </w:r>
    </w:p>
    <w:p w14:paraId="79369F5B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>Corresponding author's email</w:t>
      </w:r>
      <w:proofErr w:type="gramStart"/>
      <w:r>
        <w:rPr>
          <w:b/>
          <w:color w:val="1A376C"/>
          <w:sz w:val="20"/>
        </w:rPr>
        <w:t xml:space="preserve">:  </w:t>
      </w:r>
      <w:r>
        <w:rPr>
          <w:i/>
          <w:color w:val="606060"/>
          <w:sz w:val="20"/>
        </w:rPr>
        <w:t>[</w:t>
      </w:r>
      <w:proofErr w:type="gramEnd"/>
      <w:r>
        <w:rPr>
          <w:i/>
          <w:color w:val="606060"/>
          <w:sz w:val="20"/>
        </w:rPr>
        <w:t>email address]</w:t>
      </w:r>
    </w:p>
    <w:p w14:paraId="3F8C4FA2" w14:textId="77777777" w:rsidR="007B73AD" w:rsidRDefault="00153B2A">
      <w:pPr>
        <w:spacing w:before="200" w:after="40"/>
      </w:pPr>
      <w:r>
        <w:rPr>
          <w:b/>
          <w:color w:val="1A376C"/>
        </w:rPr>
        <w:t>Structured Abstract</w:t>
      </w:r>
    </w:p>
    <w:p w14:paraId="04D7D126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667F435E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Purpose of this study:</w:t>
      </w:r>
    </w:p>
    <w:p w14:paraId="3B485F91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main aim(s) and research question(s) of the study.  [ ]</w:t>
      </w:r>
    </w:p>
    <w:p w14:paraId="6286FF29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Theoretical background:</w:t>
      </w:r>
    </w:p>
    <w:p w14:paraId="6FF7BEA7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Outline the theoretical framework(s) or conceptual foundations underpinning the study.  [ ]</w:t>
      </w:r>
    </w:p>
    <w:p w14:paraId="0E5A090D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Research design, methodology:</w:t>
      </w:r>
    </w:p>
    <w:p w14:paraId="2F19FF48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research approach, methods, data sources, and analytical strategy.  [ ]</w:t>
      </w:r>
    </w:p>
    <w:p w14:paraId="1363328B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Findings:</w:t>
      </w:r>
    </w:p>
    <w:p w14:paraId="5F96B99D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Summarise the main results or outcomes (or expected outcomes for work in progress).  [ ]</w:t>
      </w:r>
    </w:p>
    <w:p w14:paraId="345BA1F0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Research limitations, implications:</w:t>
      </w:r>
    </w:p>
    <w:p w14:paraId="3A604F3A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Identify key limitations and their implications for the findings.  [ ]</w:t>
      </w:r>
    </w:p>
    <w:p w14:paraId="1BCC3226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Practical/social implications:</w:t>
      </w:r>
    </w:p>
    <w:p w14:paraId="03AC99A0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practical, policy, or social relevance of the findings.  [ ]</w:t>
      </w:r>
    </w:p>
    <w:p w14:paraId="0F8E3CFC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Originality/value of poster:</w:t>
      </w:r>
    </w:p>
    <w:p w14:paraId="5EC64951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Explain the original contribution of the poster to the field.  [ ]</w:t>
      </w:r>
    </w:p>
    <w:p w14:paraId="77F783FC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>Keywords</w:t>
      </w:r>
      <w:proofErr w:type="gramStart"/>
      <w:r>
        <w:rPr>
          <w:b/>
          <w:color w:val="1A376C"/>
          <w:sz w:val="20"/>
        </w:rPr>
        <w:t xml:space="preserve">:  </w:t>
      </w:r>
      <w:r>
        <w:rPr>
          <w:i/>
          <w:color w:val="606060"/>
          <w:sz w:val="20"/>
        </w:rPr>
        <w:t>[</w:t>
      </w:r>
      <w:proofErr w:type="gramEnd"/>
      <w:r>
        <w:rPr>
          <w:i/>
          <w:color w:val="606060"/>
          <w:sz w:val="20"/>
        </w:rPr>
        <w:t>1–4 keywords]</w:t>
      </w:r>
    </w:p>
    <w:p w14:paraId="6D8F5966" w14:textId="77777777" w:rsidR="007B73AD" w:rsidRDefault="00153B2A">
      <w:pPr>
        <w:spacing w:after="40"/>
      </w:pPr>
      <w:r>
        <w:rPr>
          <w:i/>
          <w:color w:val="606060"/>
          <w:sz w:val="17"/>
        </w:rPr>
        <w:t>Provide between 1 and 4 keywords that best describe the poster.</w:t>
      </w:r>
    </w:p>
    <w:p w14:paraId="2F658BD3" w14:textId="77777777" w:rsidR="007B73AD" w:rsidRDefault="00153B2A">
      <w:pPr>
        <w:spacing w:before="200" w:after="40"/>
      </w:pPr>
      <w:r>
        <w:rPr>
          <w:b/>
          <w:color w:val="1A376C"/>
        </w:rPr>
        <w:t>References</w:t>
      </w:r>
    </w:p>
    <w:p w14:paraId="65B1FB89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780BA775" w14:textId="77777777" w:rsidR="007B73AD" w:rsidRDefault="007B73AD">
      <w:pPr>
        <w:spacing w:before="160" w:after="40"/>
      </w:pPr>
    </w:p>
    <w:p w14:paraId="72243AE6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List references here, following APA or your preferred citation style</w:t>
      </w:r>
      <w:proofErr w:type="gramStart"/>
      <w:r>
        <w:rPr>
          <w:i/>
          <w:color w:val="606060"/>
          <w:sz w:val="20"/>
        </w:rPr>
        <w:t>. ]</w:t>
      </w:r>
      <w:proofErr w:type="gramEnd"/>
    </w:p>
    <w:p w14:paraId="72F46C15" w14:textId="77777777" w:rsidR="007B73AD" w:rsidRDefault="00153B2A">
      <w:pPr>
        <w:spacing w:before="200" w:after="40"/>
      </w:pPr>
      <w:r>
        <w:rPr>
          <w:b/>
          <w:color w:val="1A376C"/>
        </w:rPr>
        <w:t>Acknowledgements</w:t>
      </w:r>
    </w:p>
    <w:p w14:paraId="25E35C70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1E5E0371" w14:textId="77777777" w:rsidR="007B73AD" w:rsidRDefault="007B73AD">
      <w:pPr>
        <w:spacing w:before="160" w:after="40"/>
      </w:pPr>
    </w:p>
    <w:p w14:paraId="17B6B5DC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Acknowledge funding bodies, collaborators, or other support where applicable</w:t>
      </w:r>
      <w:proofErr w:type="gramStart"/>
      <w:r>
        <w:rPr>
          <w:i/>
          <w:color w:val="606060"/>
          <w:sz w:val="20"/>
        </w:rPr>
        <w:t>. ]</w:t>
      </w:r>
      <w:proofErr w:type="gramEnd"/>
    </w:p>
    <w:p w14:paraId="576B680D" w14:textId="77777777" w:rsidR="007B73AD" w:rsidRDefault="00153B2A">
      <w:pPr>
        <w:spacing w:before="200" w:after="40"/>
      </w:pPr>
      <w:r>
        <w:rPr>
          <w:b/>
          <w:color w:val="1A376C"/>
        </w:rPr>
        <w:t>Biographical Details</w:t>
      </w:r>
    </w:p>
    <w:p w14:paraId="4E839E3A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2A59F94E" w14:textId="77777777" w:rsidR="007B73AD" w:rsidRDefault="007B73AD">
      <w:pPr>
        <w:spacing w:before="160" w:after="40"/>
      </w:pPr>
    </w:p>
    <w:p w14:paraId="58BDDDD5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Provide a brief biographical note (max. 100 words per author)</w:t>
      </w:r>
      <w:proofErr w:type="gramStart"/>
      <w:r>
        <w:rPr>
          <w:i/>
          <w:color w:val="606060"/>
          <w:sz w:val="20"/>
        </w:rPr>
        <w:t>. ]</w:t>
      </w:r>
      <w:proofErr w:type="gramEnd"/>
    </w:p>
    <w:p w14:paraId="06F40C93" w14:textId="77777777" w:rsidR="007B73AD" w:rsidRDefault="007B73AD"/>
    <w:p w14:paraId="5B930EDC" w14:textId="77777777" w:rsidR="007B73AD" w:rsidRDefault="007B73AD">
      <w:pPr>
        <w:pBdr>
          <w:bottom w:val="single" w:sz="8" w:space="1" w:color="C89F2E"/>
        </w:pBdr>
        <w:spacing w:before="40" w:after="40"/>
      </w:pPr>
    </w:p>
    <w:p w14:paraId="33ADF540" w14:textId="14BA1D5D" w:rsidR="007B73AD" w:rsidRDefault="007B73AD" w:rsidP="0030398F">
      <w:pPr>
        <w:spacing w:before="120"/>
      </w:pPr>
    </w:p>
    <w:sectPr w:rsidR="007B73AD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374E" w14:textId="77777777" w:rsidR="00B11788" w:rsidRDefault="00B11788" w:rsidP="005B375A">
      <w:pPr>
        <w:spacing w:after="0" w:line="240" w:lineRule="auto"/>
      </w:pPr>
      <w:r>
        <w:separator/>
      </w:r>
    </w:p>
  </w:endnote>
  <w:endnote w:type="continuationSeparator" w:id="0">
    <w:p w14:paraId="57179B96" w14:textId="77777777" w:rsidR="00B11788" w:rsidRDefault="00B11788" w:rsidP="005B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0781" w14:textId="77777777" w:rsidR="00B11788" w:rsidRDefault="00B11788" w:rsidP="005B375A">
      <w:pPr>
        <w:spacing w:after="0" w:line="240" w:lineRule="auto"/>
      </w:pPr>
      <w:r>
        <w:separator/>
      </w:r>
    </w:p>
  </w:footnote>
  <w:footnote w:type="continuationSeparator" w:id="0">
    <w:p w14:paraId="4B544484" w14:textId="77777777" w:rsidR="00B11788" w:rsidRDefault="00B11788" w:rsidP="005B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6980" w14:textId="6317B721" w:rsidR="005B375A" w:rsidRDefault="005B375A" w:rsidP="005B375A">
    <w:pPr>
      <w:pStyle w:val="Header"/>
    </w:pPr>
    <w:r>
      <w:rPr>
        <w:noProof/>
      </w:rPr>
      <w:drawing>
        <wp:inline distT="0" distB="0" distL="0" distR="0" wp14:anchorId="2BEF4F4C" wp14:editId="04704BC7">
          <wp:extent cx="139065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C1F1CD" wp14:editId="7174A81A">
          <wp:extent cx="13716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65FB1F" wp14:editId="0C093E39">
          <wp:extent cx="1304925" cy="381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5FB033" wp14:editId="3D3A6576">
          <wp:extent cx="1190625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D55E6" w14:textId="77777777" w:rsidR="005B375A" w:rsidRDefault="005B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E7E"/>
    <w:rsid w:val="000056AB"/>
    <w:rsid w:val="00034616"/>
    <w:rsid w:val="000376D8"/>
    <w:rsid w:val="0006063C"/>
    <w:rsid w:val="0015074B"/>
    <w:rsid w:val="00153B2A"/>
    <w:rsid w:val="001D5F0A"/>
    <w:rsid w:val="001F6FB3"/>
    <w:rsid w:val="0029639D"/>
    <w:rsid w:val="0030398F"/>
    <w:rsid w:val="00326F90"/>
    <w:rsid w:val="003E7C52"/>
    <w:rsid w:val="0049565A"/>
    <w:rsid w:val="004F7F8E"/>
    <w:rsid w:val="00597FF7"/>
    <w:rsid w:val="005B375A"/>
    <w:rsid w:val="0061234F"/>
    <w:rsid w:val="007B73AD"/>
    <w:rsid w:val="00A252D2"/>
    <w:rsid w:val="00A67E8F"/>
    <w:rsid w:val="00AA1D8D"/>
    <w:rsid w:val="00B11788"/>
    <w:rsid w:val="00B359DA"/>
    <w:rsid w:val="00B47730"/>
    <w:rsid w:val="00CA547C"/>
    <w:rsid w:val="00CB0664"/>
    <w:rsid w:val="00DA6926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79F04D"/>
  <w14:defaultImageDpi w14:val="300"/>
  <w15:docId w15:val="{77E66A6E-D16C-4715-990C-10D8342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17</cp:revision>
  <dcterms:created xsi:type="dcterms:W3CDTF">2013-12-23T23:15:00Z</dcterms:created>
  <dcterms:modified xsi:type="dcterms:W3CDTF">2026-04-02T02:11:00Z</dcterms:modified>
  <cp:category/>
</cp:coreProperties>
</file>